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3D7E" w14:textId="399B1A39" w:rsidR="00536D1A" w:rsidRPr="00536D1A" w:rsidRDefault="00536D1A" w:rsidP="00536D1A">
      <w:pPr>
        <w:jc w:val="right"/>
        <w:rPr>
          <w:rFonts w:ascii="BIZ UDP明朝 Medium" w:eastAsia="BIZ UDP明朝 Medium" w:hAnsi="BIZ UDP明朝 Medium"/>
          <w:lang w:eastAsia="zh-TW"/>
        </w:rPr>
      </w:pPr>
      <w:bookmarkStart w:id="0" w:name="_Hlk222325383"/>
      <w:r w:rsidRPr="00536D1A">
        <w:rPr>
          <w:rFonts w:ascii="BIZ UDP明朝 Medium" w:eastAsia="BIZ UDP明朝 Medium" w:hAnsi="BIZ UDP明朝 Medium" w:hint="eastAsia"/>
          <w:lang w:eastAsia="zh-TW"/>
        </w:rPr>
        <w:t>第12号様式</w:t>
      </w:r>
    </w:p>
    <w:p w14:paraId="2D76C69B" w14:textId="5B895D04" w:rsidR="00B007A3" w:rsidRPr="00536D1A" w:rsidRDefault="00B05404" w:rsidP="00536D1A">
      <w:pPr>
        <w:jc w:val="right"/>
        <w:rPr>
          <w:rFonts w:ascii="BIZ UDP明朝 Medium" w:eastAsia="BIZ UDP明朝 Medium" w:hAnsi="BIZ UDP明朝 Medium"/>
          <w:lang w:eastAsia="zh-TW"/>
        </w:rPr>
      </w:pPr>
      <w:r w:rsidRPr="00536D1A">
        <w:rPr>
          <w:rFonts w:ascii="BIZ UDP明朝 Medium" w:eastAsia="BIZ UDP明朝 Medium" w:hAnsi="BIZ UDP明朝 Medium"/>
          <w:lang w:eastAsia="zh-TW"/>
        </w:rPr>
        <w:t>年      月      日</w:t>
      </w:r>
    </w:p>
    <w:p w14:paraId="418D4E90" w14:textId="6B6208D0" w:rsidR="00F4252E" w:rsidRPr="00536D1A" w:rsidRDefault="00536D1A" w:rsidP="00536D1A">
      <w:pPr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901B5" wp14:editId="5C0E7830">
                <wp:simplePos x="0" y="0"/>
                <wp:positionH relativeFrom="column">
                  <wp:posOffset>1767205</wp:posOffset>
                </wp:positionH>
                <wp:positionV relativeFrom="paragraph">
                  <wp:posOffset>173355</wp:posOffset>
                </wp:positionV>
                <wp:extent cx="3990975" cy="1504950"/>
                <wp:effectExtent l="0" t="0" r="28575" b="19050"/>
                <wp:wrapNone/>
                <wp:docPr id="11888069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85FA0" id="正方形/長方形 1" o:spid="_x0000_s1026" style="position:absolute;margin-left:139.15pt;margin-top:13.65pt;width:314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" filled="f" strokecolor="black [3213]"/>
            </w:pict>
          </mc:Fallback>
        </mc:AlternateContent>
      </w:r>
      <w:r w:rsidR="00F4252E" w:rsidRPr="00536D1A">
        <w:rPr>
          <w:rFonts w:ascii="BIZ UDP明朝 Medium" w:eastAsia="BIZ UDP明朝 Medium" w:hAnsi="BIZ UDP明朝 Medium" w:hint="eastAsia"/>
          <w:lang w:eastAsia="zh-TW"/>
        </w:rPr>
        <w:t>八王子市長　　殿</w:t>
      </w:r>
    </w:p>
    <w:p w14:paraId="4766367D" w14:textId="1C7928E2" w:rsidR="00F4252E" w:rsidRPr="00536D1A" w:rsidRDefault="00F4252E" w:rsidP="00536D1A">
      <w:pPr>
        <w:ind w:right="880" w:firstLineChars="1675" w:firstLine="3350"/>
        <w:rPr>
          <w:rFonts w:ascii="BIZ UDP明朝 Medium" w:eastAsia="BIZ UDP明朝 Medium" w:hAnsi="BIZ UDP明朝 Medium"/>
          <w:lang w:eastAsia="zh-TW"/>
        </w:rPr>
      </w:pPr>
      <w:r w:rsidRPr="00536D1A">
        <w:rPr>
          <w:rFonts w:ascii="BIZ UDP明朝 Medium" w:eastAsia="BIZ UDP明朝 Medium" w:hAnsi="BIZ UDP明朝 Medium" w:hint="eastAsia"/>
          <w:lang w:eastAsia="zh-TW"/>
        </w:rPr>
        <w:t>申請者住所</w:t>
      </w:r>
    </w:p>
    <w:p w14:paraId="0E3E4646" w14:textId="77096DA2" w:rsidR="00536D1A" w:rsidRPr="00536D1A" w:rsidRDefault="00536D1A" w:rsidP="00536D1A">
      <w:pPr>
        <w:ind w:right="880" w:firstLineChars="2040" w:firstLine="2856"/>
        <w:rPr>
          <w:rFonts w:ascii="BIZ UDP明朝 Medium" w:eastAsia="BIZ UDP明朝 Medium" w:hAnsi="BIZ UDP明朝 Medium"/>
          <w:sz w:val="16"/>
          <w:szCs w:val="16"/>
          <w:lang w:eastAsia="ja-JP"/>
        </w:rPr>
      </w:pPr>
      <w:r w:rsidRPr="00536D1A">
        <w:rPr>
          <w:rFonts w:ascii="BIZ UDP明朝 Medium" w:eastAsia="BIZ UDP明朝 Medium" w:hAnsi="BIZ UDP明朝 Medium" w:hint="eastAsia"/>
          <w:sz w:val="16"/>
          <w:szCs w:val="16"/>
          <w:lang w:eastAsia="ja-JP"/>
        </w:rPr>
        <w:t>（法人の場合は本社所在地）</w:t>
      </w:r>
    </w:p>
    <w:p w14:paraId="269739A2" w14:textId="77777777" w:rsidR="00536D1A" w:rsidRPr="00536D1A" w:rsidRDefault="00F4252E" w:rsidP="00536D1A">
      <w:pPr>
        <w:ind w:right="660" w:firstLineChars="1740" w:firstLine="3480"/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zh-TW"/>
        </w:rPr>
        <w:t xml:space="preserve">申請者名　</w:t>
      </w:r>
    </w:p>
    <w:p w14:paraId="65CCB851" w14:textId="5A2A3B30" w:rsidR="00536D1A" w:rsidRPr="00536D1A" w:rsidRDefault="00536D1A" w:rsidP="00536D1A">
      <w:pPr>
        <w:ind w:right="660" w:firstLineChars="1940" w:firstLine="3104"/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（法人名・代表者名）　　　　　　　　　</w:t>
      </w:r>
      <w:r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　　</w:t>
      </w:r>
      <w:r w:rsidRPr="00536D1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</w:t>
      </w:r>
      <w:r w:rsidRPr="00536D1A">
        <w:rPr>
          <w:rFonts w:ascii="BIZ UDP明朝 Medium" w:eastAsia="BIZ UDP明朝 Medium" w:hAnsi="BIZ UDP明朝 Medium" w:hint="eastAsia"/>
          <w:lang w:eastAsia="ja-JP"/>
        </w:rPr>
        <w:t>㊞</w:t>
      </w:r>
    </w:p>
    <w:p w14:paraId="4B977925" w14:textId="131E9F9B" w:rsidR="00013264" w:rsidRPr="00536D1A" w:rsidRDefault="00013264" w:rsidP="00536D1A">
      <w:pPr>
        <w:jc w:val="center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536D1A">
        <w:rPr>
          <w:rFonts w:ascii="BIZ UDP明朝 Medium" w:eastAsia="BIZ UDP明朝 Medium" w:hAnsi="BIZ UDP明朝 Medium" w:hint="eastAsia"/>
          <w:b/>
          <w:sz w:val="28"/>
          <w:szCs w:val="28"/>
          <w:lang w:eastAsia="ja-JP"/>
        </w:rPr>
        <w:t>設備資金GX特例</w:t>
      </w:r>
      <w:r w:rsidRPr="00536D1A">
        <w:rPr>
          <w:rFonts w:ascii="BIZ UDP明朝 Medium" w:eastAsia="BIZ UDP明朝 Medium" w:hAnsi="BIZ UDP明朝 Medium"/>
          <w:b/>
          <w:sz w:val="28"/>
          <w:szCs w:val="28"/>
          <w:lang w:eastAsia="ja-JP"/>
        </w:rPr>
        <w:t>に係る</w:t>
      </w:r>
      <w:r w:rsidRPr="00536D1A">
        <w:rPr>
          <w:rFonts w:ascii="BIZ UDP明朝 Medium" w:eastAsia="BIZ UDP明朝 Medium" w:hAnsi="BIZ UDP明朝 Medium" w:hint="eastAsia"/>
          <w:b/>
          <w:sz w:val="28"/>
          <w:szCs w:val="28"/>
          <w:lang w:eastAsia="ja-JP"/>
        </w:rPr>
        <w:t>事前確認</w:t>
      </w:r>
      <w:r w:rsidR="00536D1A" w:rsidRPr="00536D1A">
        <w:rPr>
          <w:rFonts w:ascii="BIZ UDP明朝 Medium" w:eastAsia="BIZ UDP明朝 Medium" w:hAnsi="BIZ UDP明朝 Medium" w:hint="eastAsia"/>
          <w:b/>
          <w:sz w:val="28"/>
          <w:szCs w:val="28"/>
          <w:lang w:eastAsia="ja-JP"/>
        </w:rPr>
        <w:t>申請</w:t>
      </w:r>
      <w:r w:rsidRPr="00536D1A">
        <w:rPr>
          <w:rFonts w:ascii="BIZ UDP明朝 Medium" w:eastAsia="BIZ UDP明朝 Medium" w:hAnsi="BIZ UDP明朝 Medium" w:hint="eastAsia"/>
          <w:b/>
          <w:sz w:val="28"/>
          <w:szCs w:val="28"/>
          <w:lang w:eastAsia="ja-JP"/>
        </w:rPr>
        <w:t>書</w:t>
      </w:r>
    </w:p>
    <w:bookmarkEnd w:id="0"/>
    <w:p w14:paraId="3B788895" w14:textId="41D78E77" w:rsidR="00F4252E" w:rsidRPr="00536D1A" w:rsidRDefault="00F4252E" w:rsidP="00536D1A">
      <w:pPr>
        <w:ind w:firstLineChars="150" w:firstLine="300"/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ja-JP"/>
        </w:rPr>
        <w:t>下記について、</w:t>
      </w:r>
      <w:r w:rsidRPr="00536D1A">
        <w:rPr>
          <w:rFonts w:ascii="BIZ UDP明朝 Medium" w:eastAsia="BIZ UDP明朝 Medium" w:hAnsi="BIZ UDP明朝 Medium"/>
          <w:lang w:eastAsia="ja-JP"/>
        </w:rPr>
        <w:t>設備資金</w:t>
      </w:r>
      <w:r w:rsidR="00D84595" w:rsidRPr="00536D1A">
        <w:rPr>
          <w:rFonts w:ascii="BIZ UDP明朝 Medium" w:eastAsia="BIZ UDP明朝 Medium" w:hAnsi="BIZ UDP明朝 Medium" w:hint="eastAsia"/>
          <w:lang w:eastAsia="ja-JP"/>
        </w:rPr>
        <w:t>GX特例</w:t>
      </w:r>
      <w:r w:rsidRPr="00536D1A">
        <w:rPr>
          <w:rFonts w:ascii="BIZ UDP明朝 Medium" w:eastAsia="BIZ UDP明朝 Medium" w:hAnsi="BIZ UDP明朝 Medium" w:hint="eastAsia"/>
          <w:lang w:eastAsia="ja-JP"/>
        </w:rPr>
        <w:t>における</w:t>
      </w:r>
      <w:r w:rsidR="00D84595" w:rsidRPr="00536D1A">
        <w:rPr>
          <w:rFonts w:ascii="BIZ UDP明朝 Medium" w:eastAsia="BIZ UDP明朝 Medium" w:hAnsi="BIZ UDP明朝 Medium" w:hint="eastAsia"/>
          <w:lang w:eastAsia="ja-JP"/>
        </w:rPr>
        <w:t>対象設備として提出します。</w:t>
      </w:r>
    </w:p>
    <w:p w14:paraId="44CFE411" w14:textId="235682C2" w:rsidR="00536D1A" w:rsidRPr="00536D1A" w:rsidRDefault="00536D1A" w:rsidP="00536D1A">
      <w:pPr>
        <w:ind w:firstLineChars="150" w:firstLine="300"/>
        <w:jc w:val="center"/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ja-JP"/>
        </w:rPr>
        <w:t>記</w:t>
      </w:r>
    </w:p>
    <w:p w14:paraId="71D96E07" w14:textId="207F56E0" w:rsidR="00B007A3" w:rsidRPr="00536D1A" w:rsidRDefault="00F4252E" w:rsidP="00536D1A">
      <w:pPr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ja-JP"/>
        </w:rPr>
        <w:t>１</w:t>
      </w:r>
      <w:r w:rsidR="00536D1A" w:rsidRPr="00536D1A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Pr="00536D1A">
        <w:rPr>
          <w:rFonts w:ascii="BIZ UDP明朝 Medium" w:eastAsia="BIZ UDP明朝 Medium" w:hAnsi="BIZ UDP明朝 Medium" w:hint="eastAsia"/>
          <w:lang w:eastAsia="ja-JP"/>
        </w:rPr>
        <w:t>GX</w:t>
      </w:r>
      <w:r w:rsidRPr="00536D1A">
        <w:rPr>
          <w:rFonts w:ascii="BIZ UDP明朝 Medium" w:eastAsia="BIZ UDP明朝 Medium" w:hAnsi="BIZ UDP明朝 Medium"/>
          <w:lang w:eastAsia="ja-JP"/>
        </w:rPr>
        <w:t>につながる設備投資の概要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573"/>
        <w:gridCol w:w="2717"/>
      </w:tblGrid>
      <w:tr w:rsidR="00536D1A" w:rsidRPr="00536D1A" w14:paraId="581FB261" w14:textId="06A77995" w:rsidTr="00B05404">
        <w:trPr>
          <w:trHeight w:val="412"/>
        </w:trPr>
        <w:tc>
          <w:tcPr>
            <w:tcW w:w="1555" w:type="dxa"/>
          </w:tcPr>
          <w:p w14:paraId="1FE964CA" w14:textId="17327AD2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bookmarkStart w:id="1" w:name="_Hlk222325697"/>
            <w:r w:rsidRPr="00536D1A">
              <w:rPr>
                <w:rFonts w:ascii="BIZ UDP明朝 Medium" w:eastAsia="BIZ UDP明朝 Medium" w:hAnsi="BIZ UDP明朝 Medium" w:hint="eastAsia"/>
                <w:lang w:eastAsia="ja-JP"/>
              </w:rPr>
              <w:t>導入設備</w:t>
            </w:r>
            <w:bookmarkEnd w:id="1"/>
            <w:r w:rsidRPr="00536D1A">
              <w:rPr>
                <w:rFonts w:ascii="BIZ UDP明朝 Medium" w:eastAsia="BIZ UDP明朝 Medium" w:hAnsi="BIZ UDP明朝 Medium" w:hint="eastAsia"/>
                <w:lang w:eastAsia="ja-JP"/>
              </w:rPr>
              <w:t>ア：</w:t>
            </w:r>
            <w:r w:rsidRPr="00536D1A">
              <w:rPr>
                <w:rFonts w:ascii="BIZ UDP明朝 Medium" w:eastAsia="BIZ UDP明朝 Medium" w:hAnsi="BIZ UDP明朝 Medium"/>
                <w:lang w:eastAsia="ja-JP"/>
              </w:rPr>
              <w:t xml:space="preserve"> </w:t>
            </w:r>
          </w:p>
        </w:tc>
        <w:tc>
          <w:tcPr>
            <w:tcW w:w="2551" w:type="dxa"/>
          </w:tcPr>
          <w:p w14:paraId="07525990" w14:textId="77777777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2573" w:type="dxa"/>
          </w:tcPr>
          <w:p w14:paraId="57CC6A87" w14:textId="240C4F7E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536D1A">
              <w:rPr>
                <w:rFonts w:ascii="BIZ UDP明朝 Medium" w:eastAsia="BIZ UDP明朝 Medium" w:hAnsi="BIZ UDP明朝 Medium" w:hint="eastAsia"/>
                <w:lang w:eastAsia="zh-TW"/>
              </w:rPr>
              <w:t xml:space="preserve">導入時期：　　　　　</w:t>
            </w:r>
          </w:p>
        </w:tc>
        <w:tc>
          <w:tcPr>
            <w:tcW w:w="2717" w:type="dxa"/>
          </w:tcPr>
          <w:p w14:paraId="61F00465" w14:textId="32643518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 w:hint="eastAsia"/>
                <w:lang w:eastAsia="ja-JP"/>
              </w:rPr>
              <w:t>設置場所：</w:t>
            </w:r>
          </w:p>
        </w:tc>
      </w:tr>
      <w:tr w:rsidR="00536D1A" w:rsidRPr="00536D1A" w14:paraId="6B58B86D" w14:textId="4FE58A88" w:rsidTr="00B05404">
        <w:trPr>
          <w:trHeight w:val="417"/>
        </w:trPr>
        <w:tc>
          <w:tcPr>
            <w:tcW w:w="1555" w:type="dxa"/>
          </w:tcPr>
          <w:p w14:paraId="530B1E4F" w14:textId="173838AF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/>
                <w:lang w:eastAsia="ja-JP"/>
              </w:rPr>
              <w:t>導入設備イ：</w:t>
            </w:r>
          </w:p>
        </w:tc>
        <w:tc>
          <w:tcPr>
            <w:tcW w:w="2551" w:type="dxa"/>
          </w:tcPr>
          <w:p w14:paraId="7E1013DD" w14:textId="77777777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2573" w:type="dxa"/>
          </w:tcPr>
          <w:p w14:paraId="6C96AC31" w14:textId="7D42930B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536D1A">
              <w:rPr>
                <w:rFonts w:ascii="BIZ UDP明朝 Medium" w:eastAsia="BIZ UDP明朝 Medium" w:hAnsi="BIZ UDP明朝 Medium" w:hint="eastAsia"/>
                <w:lang w:eastAsia="zh-TW"/>
              </w:rPr>
              <w:t xml:space="preserve">導入時期：　　　　　</w:t>
            </w:r>
          </w:p>
        </w:tc>
        <w:tc>
          <w:tcPr>
            <w:tcW w:w="2717" w:type="dxa"/>
          </w:tcPr>
          <w:p w14:paraId="34005634" w14:textId="4E1698F8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 w:hint="eastAsia"/>
                <w:lang w:eastAsia="ja-JP"/>
              </w:rPr>
              <w:t>設置場所：</w:t>
            </w:r>
          </w:p>
        </w:tc>
      </w:tr>
      <w:tr w:rsidR="00536D1A" w:rsidRPr="00536D1A" w14:paraId="4DF326C3" w14:textId="0BF7D7B8" w:rsidTr="00B05404">
        <w:trPr>
          <w:trHeight w:val="409"/>
        </w:trPr>
        <w:tc>
          <w:tcPr>
            <w:tcW w:w="1555" w:type="dxa"/>
          </w:tcPr>
          <w:p w14:paraId="45A82BB4" w14:textId="59FC2BEA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/>
                <w:lang w:eastAsia="ja-JP"/>
              </w:rPr>
              <w:t>導入設備ウ：</w:t>
            </w:r>
          </w:p>
        </w:tc>
        <w:tc>
          <w:tcPr>
            <w:tcW w:w="2551" w:type="dxa"/>
          </w:tcPr>
          <w:p w14:paraId="58B56142" w14:textId="77777777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2573" w:type="dxa"/>
          </w:tcPr>
          <w:p w14:paraId="5FA166D7" w14:textId="49D703B0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536D1A">
              <w:rPr>
                <w:rFonts w:ascii="BIZ UDP明朝 Medium" w:eastAsia="BIZ UDP明朝 Medium" w:hAnsi="BIZ UDP明朝 Medium" w:hint="eastAsia"/>
                <w:lang w:eastAsia="zh-TW"/>
              </w:rPr>
              <w:t xml:space="preserve">導入時期：　　　　　</w:t>
            </w:r>
          </w:p>
        </w:tc>
        <w:tc>
          <w:tcPr>
            <w:tcW w:w="2717" w:type="dxa"/>
          </w:tcPr>
          <w:p w14:paraId="3E1B649E" w14:textId="177F363D" w:rsidR="00536D1A" w:rsidRPr="00536D1A" w:rsidRDefault="00536D1A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 w:hint="eastAsia"/>
                <w:lang w:eastAsia="ja-JP"/>
              </w:rPr>
              <w:t>設置場所：</w:t>
            </w:r>
          </w:p>
        </w:tc>
      </w:tr>
    </w:tbl>
    <w:p w14:paraId="624B55BA" w14:textId="7C8A3604" w:rsidR="00F4252E" w:rsidRPr="00536D1A" w:rsidRDefault="000D1A67" w:rsidP="00536D1A">
      <w:pPr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ja-JP"/>
        </w:rPr>
        <w:t>※設備の種類を記載してください。(例：太陽光パネル、蓄電池など)</w:t>
      </w:r>
    </w:p>
    <w:p w14:paraId="4B6664CD" w14:textId="50348DCA" w:rsidR="000D1A67" w:rsidRPr="00536D1A" w:rsidRDefault="000D1A67" w:rsidP="00536D1A">
      <w:pPr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ja-JP"/>
        </w:rPr>
        <w:t>２</w:t>
      </w:r>
      <w:r w:rsidR="00536D1A" w:rsidRPr="00536D1A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Pr="00536D1A">
        <w:rPr>
          <w:rFonts w:ascii="BIZ UDP明朝 Medium" w:eastAsia="BIZ UDP明朝 Medium" w:hAnsi="BIZ UDP明朝 Medium" w:hint="eastAsia"/>
          <w:lang w:eastAsia="ja-JP"/>
        </w:rPr>
        <w:t>設備品番、型式など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55"/>
        <w:gridCol w:w="7841"/>
      </w:tblGrid>
      <w:tr w:rsidR="000D1A67" w:rsidRPr="00536D1A" w14:paraId="0771F749" w14:textId="77777777" w:rsidTr="000D1A67">
        <w:tc>
          <w:tcPr>
            <w:tcW w:w="1555" w:type="dxa"/>
          </w:tcPr>
          <w:p w14:paraId="26B97A95" w14:textId="610BBF14" w:rsidR="000D1A67" w:rsidRPr="00536D1A" w:rsidRDefault="000D1A67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 w:hint="eastAsia"/>
                <w:lang w:eastAsia="ja-JP"/>
              </w:rPr>
              <w:t>導入設備ア</w:t>
            </w:r>
          </w:p>
        </w:tc>
        <w:tc>
          <w:tcPr>
            <w:tcW w:w="7841" w:type="dxa"/>
          </w:tcPr>
          <w:p w14:paraId="34A05F3A" w14:textId="77777777" w:rsidR="000D1A67" w:rsidRPr="00536D1A" w:rsidRDefault="000D1A67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</w:p>
        </w:tc>
      </w:tr>
      <w:tr w:rsidR="000D1A67" w:rsidRPr="00536D1A" w14:paraId="1549EBEB" w14:textId="77777777" w:rsidTr="000D1A67">
        <w:tc>
          <w:tcPr>
            <w:tcW w:w="1555" w:type="dxa"/>
          </w:tcPr>
          <w:p w14:paraId="3A285C60" w14:textId="1AAE4B2B" w:rsidR="000D1A67" w:rsidRPr="00536D1A" w:rsidRDefault="000D1A67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/>
                <w:lang w:eastAsia="ja-JP"/>
              </w:rPr>
              <w:t>導入設備イ</w:t>
            </w:r>
          </w:p>
        </w:tc>
        <w:tc>
          <w:tcPr>
            <w:tcW w:w="7841" w:type="dxa"/>
          </w:tcPr>
          <w:p w14:paraId="396C92D6" w14:textId="77777777" w:rsidR="000D1A67" w:rsidRPr="00536D1A" w:rsidRDefault="000D1A67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</w:p>
        </w:tc>
      </w:tr>
      <w:tr w:rsidR="000D1A67" w:rsidRPr="00536D1A" w14:paraId="44D6055A" w14:textId="77777777" w:rsidTr="000D1A67">
        <w:tc>
          <w:tcPr>
            <w:tcW w:w="1555" w:type="dxa"/>
          </w:tcPr>
          <w:p w14:paraId="4FEC577C" w14:textId="2B866F7D" w:rsidR="000D1A67" w:rsidRPr="00536D1A" w:rsidRDefault="000D1A67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536D1A">
              <w:rPr>
                <w:rFonts w:ascii="BIZ UDP明朝 Medium" w:eastAsia="BIZ UDP明朝 Medium" w:hAnsi="BIZ UDP明朝 Medium"/>
                <w:lang w:eastAsia="ja-JP"/>
              </w:rPr>
              <w:t>導入設備ウ</w:t>
            </w:r>
          </w:p>
        </w:tc>
        <w:tc>
          <w:tcPr>
            <w:tcW w:w="7841" w:type="dxa"/>
          </w:tcPr>
          <w:p w14:paraId="38E503F8" w14:textId="77777777" w:rsidR="000D1A67" w:rsidRPr="00536D1A" w:rsidRDefault="000D1A67" w:rsidP="00536D1A">
            <w:pPr>
              <w:rPr>
                <w:rFonts w:ascii="BIZ UDP明朝 Medium" w:eastAsia="BIZ UDP明朝 Medium" w:hAnsi="BIZ UDP明朝 Medium"/>
                <w:lang w:eastAsia="ja-JP"/>
              </w:rPr>
            </w:pPr>
          </w:p>
        </w:tc>
      </w:tr>
    </w:tbl>
    <w:p w14:paraId="25D10572" w14:textId="0744AD49" w:rsidR="00B007A3" w:rsidRPr="00536D1A" w:rsidRDefault="00536D1A" w:rsidP="00536D1A">
      <w:pPr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ja-JP"/>
        </w:rPr>
        <w:t xml:space="preserve">３　</w:t>
      </w:r>
      <w:r w:rsidR="00F4252E" w:rsidRPr="00536D1A">
        <w:rPr>
          <w:rFonts w:ascii="BIZ UDP明朝 Medium" w:eastAsia="BIZ UDP明朝 Medium" w:hAnsi="BIZ UDP明朝 Medium"/>
          <w:lang w:eastAsia="ja-JP"/>
        </w:rPr>
        <w:t>現状（設備導入前の状況等）</w:t>
      </w:r>
    </w:p>
    <w:p w14:paraId="3C248A38" w14:textId="77777777" w:rsidR="00F4252E" w:rsidRPr="00536D1A" w:rsidRDefault="00F4252E" w:rsidP="00536D1A">
      <w:pPr>
        <w:rPr>
          <w:rFonts w:ascii="BIZ UDP明朝 Medium" w:eastAsia="BIZ UDP明朝 Medium" w:hAnsi="BIZ UDP明朝 Medium"/>
          <w:lang w:eastAsia="ja-JP"/>
        </w:rPr>
      </w:pPr>
    </w:p>
    <w:p w14:paraId="554F95AC" w14:textId="4F6719EA" w:rsidR="00B007A3" w:rsidRPr="00536D1A" w:rsidRDefault="00536D1A" w:rsidP="00536D1A">
      <w:pPr>
        <w:rPr>
          <w:rFonts w:ascii="BIZ UDP明朝 Medium" w:eastAsia="BIZ UDP明朝 Medium" w:hAnsi="BIZ UDP明朝 Medium"/>
          <w:lang w:eastAsia="ja-JP"/>
        </w:rPr>
      </w:pPr>
      <w:r w:rsidRPr="00536D1A">
        <w:rPr>
          <w:rFonts w:ascii="BIZ UDP明朝 Medium" w:eastAsia="BIZ UDP明朝 Medium" w:hAnsi="BIZ UDP明朝 Medium" w:hint="eastAsia"/>
          <w:lang w:eastAsia="ja-JP"/>
        </w:rPr>
        <w:t xml:space="preserve">４　</w:t>
      </w:r>
      <w:r w:rsidR="00F4252E" w:rsidRPr="00536D1A">
        <w:rPr>
          <w:rFonts w:ascii="BIZ UDP明朝 Medium" w:eastAsia="BIZ UDP明朝 Medium" w:hAnsi="BIZ UDP明朝 Medium"/>
          <w:lang w:eastAsia="ja-JP"/>
        </w:rPr>
        <w:t>上記</w:t>
      </w:r>
      <w:r w:rsidRPr="00536D1A">
        <w:rPr>
          <w:rFonts w:ascii="BIZ UDP明朝 Medium" w:eastAsia="BIZ UDP明朝 Medium" w:hAnsi="BIZ UDP明朝 Medium" w:hint="eastAsia"/>
          <w:lang w:eastAsia="ja-JP"/>
        </w:rPr>
        <w:t>３</w:t>
      </w:r>
      <w:r w:rsidR="00F4252E" w:rsidRPr="00536D1A">
        <w:rPr>
          <w:rFonts w:ascii="BIZ UDP明朝 Medium" w:eastAsia="BIZ UDP明朝 Medium" w:hAnsi="BIZ UDP明朝 Medium"/>
          <w:lang w:eastAsia="ja-JP"/>
        </w:rPr>
        <w:t>に対する具体的な取組</w:t>
      </w:r>
    </w:p>
    <w:p w14:paraId="41DC7962" w14:textId="77777777" w:rsidR="00F4252E" w:rsidRPr="00536D1A" w:rsidRDefault="00F4252E" w:rsidP="00536D1A">
      <w:pPr>
        <w:rPr>
          <w:rFonts w:ascii="BIZ UDP明朝 Medium" w:eastAsia="BIZ UDP明朝 Medium" w:hAnsi="BIZ UDP明朝 Medium"/>
          <w:lang w:eastAsia="ja-JP"/>
        </w:rPr>
      </w:pPr>
    </w:p>
    <w:p w14:paraId="5100BE7C" w14:textId="635D14AF" w:rsidR="00B007A3" w:rsidRDefault="00536D1A" w:rsidP="00536D1A">
      <w:p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５</w:t>
      </w:r>
      <w:r w:rsidRPr="00536D1A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F4252E" w:rsidRPr="00536D1A">
        <w:rPr>
          <w:rFonts w:ascii="BIZ UDP明朝 Medium" w:eastAsia="BIZ UDP明朝 Medium" w:hAnsi="BIZ UDP明朝 Medium"/>
          <w:lang w:eastAsia="ja-JP"/>
        </w:rPr>
        <w:t>上記</w:t>
      </w:r>
      <w:r w:rsidR="000D1A67" w:rsidRPr="00536D1A">
        <w:rPr>
          <w:rFonts w:ascii="BIZ UDP明朝 Medium" w:eastAsia="BIZ UDP明朝 Medium" w:hAnsi="BIZ UDP明朝 Medium" w:hint="eastAsia"/>
          <w:lang w:eastAsia="ja-JP"/>
        </w:rPr>
        <w:t>１</w:t>
      </w:r>
      <w:r w:rsidR="00F4252E" w:rsidRPr="00536D1A">
        <w:rPr>
          <w:rFonts w:ascii="BIZ UDP明朝 Medium" w:eastAsia="BIZ UDP明朝 Medium" w:hAnsi="BIZ UDP明朝 Medium"/>
          <w:lang w:eastAsia="ja-JP"/>
        </w:rPr>
        <w:t>の設備導入により期待される</w:t>
      </w:r>
      <w:r w:rsidR="00F707D1" w:rsidRPr="00536D1A">
        <w:rPr>
          <w:rFonts w:ascii="BIZ UDP明朝 Medium" w:eastAsia="BIZ UDP明朝 Medium" w:hAnsi="BIZ UDP明朝 Medium" w:hint="eastAsia"/>
          <w:lang w:eastAsia="ja-JP"/>
        </w:rPr>
        <w:t>GX</w:t>
      </w:r>
      <w:r w:rsidR="00F4252E" w:rsidRPr="00536D1A">
        <w:rPr>
          <w:rFonts w:ascii="BIZ UDP明朝 Medium" w:eastAsia="BIZ UDP明朝 Medium" w:hAnsi="BIZ UDP明朝 Medium"/>
          <w:lang w:eastAsia="ja-JP"/>
        </w:rPr>
        <w:t>に向けた効果</w:t>
      </w:r>
    </w:p>
    <w:p w14:paraId="6C2FF7DC" w14:textId="77777777" w:rsidR="00536D1A" w:rsidRDefault="00536D1A" w:rsidP="00536D1A">
      <w:pPr>
        <w:rPr>
          <w:rFonts w:ascii="BIZ UDP明朝 Medium" w:eastAsia="BIZ UDP明朝 Medium" w:hAnsi="BIZ UDP明朝 Medium"/>
          <w:lang w:eastAsia="ja-JP"/>
        </w:rPr>
      </w:pPr>
    </w:p>
    <w:p w14:paraId="6CE8DB90" w14:textId="77777777" w:rsidR="00B05404" w:rsidRPr="00536D1A" w:rsidRDefault="00B05404" w:rsidP="00536D1A">
      <w:pPr>
        <w:rPr>
          <w:rFonts w:ascii="BIZ UDP明朝 Medium" w:eastAsia="BIZ UDP明朝 Medium" w:hAnsi="BIZ UDP明朝 Medium"/>
          <w:lang w:eastAsia="ja-JP"/>
        </w:rPr>
      </w:pPr>
    </w:p>
    <w:p w14:paraId="686723EF" w14:textId="67390EFD" w:rsidR="00F4252E" w:rsidRPr="00536D1A" w:rsidRDefault="00B05404" w:rsidP="00B05404">
      <w:pPr>
        <w:spacing w:beforeLines="50" w:before="149" w:after="0"/>
        <w:rPr>
          <w:rFonts w:ascii="BIZ UDP明朝 Medium" w:eastAsia="BIZ UDP明朝 Medium" w:hAnsi="BIZ UDP明朝 Medium"/>
          <w:sz w:val="20"/>
          <w:szCs w:val="20"/>
          <w:lang w:eastAsia="ja-JP"/>
        </w:rPr>
      </w:pPr>
      <w:r w:rsidRPr="00536D1A">
        <w:rPr>
          <w:rFonts w:ascii="BIZ UDP明朝 Medium" w:eastAsia="BIZ UDP明朝 Medium" w:hAnsi="BIZ UDP明朝 Medium"/>
          <w:sz w:val="20"/>
          <w:szCs w:val="20"/>
          <w:lang w:eastAsia="ja-JP"/>
        </w:rPr>
        <w:t>※ エネルギー使用量又は二酸化炭素排出量の削減効果を具体的に記入すること。</w:t>
      </w:r>
      <w:r w:rsidR="00536D1A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（別添でも可。）</w:t>
      </w:r>
    </w:p>
    <w:p w14:paraId="60888186" w14:textId="3C3C0DA3" w:rsidR="00013264" w:rsidRPr="00B05404" w:rsidRDefault="000D1A67" w:rsidP="00B05404">
      <w:pPr>
        <w:spacing w:beforeLines="50" w:before="149" w:after="0"/>
        <w:ind w:firstLineChars="100" w:firstLine="180"/>
        <w:rPr>
          <w:rFonts w:ascii="BIZ UDP明朝 Medium" w:eastAsia="BIZ UDP明朝 Medium" w:hAnsi="BIZ UDP明朝 Medium"/>
          <w:sz w:val="20"/>
          <w:szCs w:val="20"/>
          <w:lang w:eastAsia="ja-JP"/>
        </w:rPr>
      </w:pPr>
      <w:r w:rsidRPr="00536D1A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添付書類：対象となる設備の品番や性能が分かるカタログ等</w:t>
      </w:r>
    </w:p>
    <w:sectPr w:rsidR="00013264" w:rsidRPr="00B05404" w:rsidSect="00B05404">
      <w:pgSz w:w="12240" w:h="15840"/>
      <w:pgMar w:top="709" w:right="1417" w:bottom="851" w:left="1417" w:header="720" w:footer="720" w:gutter="0"/>
      <w:cols w:space="720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1E56" w14:textId="77777777" w:rsidR="00536D1A" w:rsidRDefault="00536D1A" w:rsidP="00536D1A">
      <w:pPr>
        <w:spacing w:after="0" w:line="240" w:lineRule="auto"/>
      </w:pPr>
      <w:r>
        <w:separator/>
      </w:r>
    </w:p>
  </w:endnote>
  <w:endnote w:type="continuationSeparator" w:id="0">
    <w:p w14:paraId="2BE9ACB5" w14:textId="77777777" w:rsidR="00536D1A" w:rsidRDefault="00536D1A" w:rsidP="0053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683C" w14:textId="77777777" w:rsidR="00536D1A" w:rsidRDefault="00536D1A" w:rsidP="00536D1A">
      <w:pPr>
        <w:spacing w:after="0" w:line="240" w:lineRule="auto"/>
      </w:pPr>
      <w:r>
        <w:separator/>
      </w:r>
    </w:p>
  </w:footnote>
  <w:footnote w:type="continuationSeparator" w:id="0">
    <w:p w14:paraId="21954AE0" w14:textId="77777777" w:rsidR="00536D1A" w:rsidRDefault="00536D1A" w:rsidP="00536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765492">
    <w:abstractNumId w:val="8"/>
  </w:num>
  <w:num w:numId="2" w16cid:durableId="72894155">
    <w:abstractNumId w:val="6"/>
  </w:num>
  <w:num w:numId="3" w16cid:durableId="545458422">
    <w:abstractNumId w:val="5"/>
  </w:num>
  <w:num w:numId="4" w16cid:durableId="416247563">
    <w:abstractNumId w:val="4"/>
  </w:num>
  <w:num w:numId="5" w16cid:durableId="765342944">
    <w:abstractNumId w:val="7"/>
  </w:num>
  <w:num w:numId="6" w16cid:durableId="929779981">
    <w:abstractNumId w:val="3"/>
  </w:num>
  <w:num w:numId="7" w16cid:durableId="1719741197">
    <w:abstractNumId w:val="2"/>
  </w:num>
  <w:num w:numId="8" w16cid:durableId="1750686498">
    <w:abstractNumId w:val="1"/>
  </w:num>
  <w:num w:numId="9" w16cid:durableId="117934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0"/>
  <w:drawingGridVerticalSpacing w:val="299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264"/>
    <w:rsid w:val="00034616"/>
    <w:rsid w:val="0006063C"/>
    <w:rsid w:val="000D1A67"/>
    <w:rsid w:val="0015074B"/>
    <w:rsid w:val="00284FE7"/>
    <w:rsid w:val="0029639D"/>
    <w:rsid w:val="002A7AA8"/>
    <w:rsid w:val="002F2DC3"/>
    <w:rsid w:val="00326F90"/>
    <w:rsid w:val="00536D1A"/>
    <w:rsid w:val="00732BC2"/>
    <w:rsid w:val="008B2DBD"/>
    <w:rsid w:val="00AA1D8D"/>
    <w:rsid w:val="00B007A3"/>
    <w:rsid w:val="00B05404"/>
    <w:rsid w:val="00B47730"/>
    <w:rsid w:val="00C1503A"/>
    <w:rsid w:val="00C6361F"/>
    <w:rsid w:val="00CB0664"/>
    <w:rsid w:val="00CE119B"/>
    <w:rsid w:val="00D12400"/>
    <w:rsid w:val="00D84595"/>
    <w:rsid w:val="00E9522B"/>
    <w:rsid w:val="00F4252E"/>
    <w:rsid w:val="00F707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72DB63"/>
  <w14:defaultImageDpi w14:val="300"/>
  <w15:docId w15:val="{2E2E0483-99BE-4C88-9BD7-D8EAE68A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6361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嶋田　佳介</cp:lastModifiedBy>
  <cp:revision>3</cp:revision>
  <cp:lastPrinted>2026-03-30T00:11:00Z</cp:lastPrinted>
  <dcterms:created xsi:type="dcterms:W3CDTF">2026-02-24T12:22:00Z</dcterms:created>
  <dcterms:modified xsi:type="dcterms:W3CDTF">2026-03-30T00:11:00Z</dcterms:modified>
  <cp:category/>
</cp:coreProperties>
</file>